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136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04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Джаусумова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Баймирзы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Байэлиевича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32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ExternalSystemDefinedgrp-4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Джаусумова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24.01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Джаусумова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Джаусумова Б.Б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Джаусумова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Баймирзы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Байэлиевича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0412365400395001362520178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rPr>
          <w:sz w:val="25"/>
          <w:szCs w:val="25"/>
        </w:rPr>
        <w:sectPr>
          <w:type w:val="continuous"/>
          <w:pgMar w:header="708" w:footer="708"/>
          <w:cols w:space="708"/>
        </w:sectPr>
      </w:pP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ExternalSystemDefinedgrp-43rplc-14">
    <w:name w:val="cat-ExternalSystemDefined grp-43 rplc-14"/>
    <w:basedOn w:val="DefaultParagraphFont"/>
  </w:style>
  <w:style w:type="character" w:customStyle="1" w:styleId="cat-ExternalSystemDefinedgrp-42rplc-16">
    <w:name w:val="cat-ExternalSystemDefined grp-42 rplc-16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UserDefinedgrp-49rplc-56">
    <w:name w:val="cat-UserDefined grp-49 rplc-56"/>
    <w:basedOn w:val="DefaultParagraphFont"/>
  </w:style>
  <w:style w:type="character" w:customStyle="1" w:styleId="cat-UserDefinedgrp-50rplc-59">
    <w:name w:val="cat-UserDefined grp-5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